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Finance minister that caused the 1891-1892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Khrushchev's main agricultural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focus of first 5-year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of people created by Lenin's second economic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Agencies that supplied collective farms with agricultural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for the 1932-1933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that led to emancipation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Huts that farmers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of the striking workers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Food that rose in price by 500% during the Provisional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Policy introduced by Bunge that allowed peasants to buy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supplied most of the grain to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rural environment whose workforce's main occupation is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economic policy under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adopted by Witte to stabilise the 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 lost to Japan in 1905 Russo-Japanese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Youth league who helped with the Virgin Land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100,000 deaths in St Petersburg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organisation from 1949 to 1991 under the leadership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Finance minister that started the development of railways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for the 1921-1922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invested money into Russia's railways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State Planning Committee set up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Russia sold to USA for $7.2 million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Welsh settlement used for industrial development set up in 1870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economy</dc:title>
  <dcterms:created xsi:type="dcterms:W3CDTF">2021-10-11T15:53:17Z</dcterms:created>
  <dcterms:modified xsi:type="dcterms:W3CDTF">2021-10-11T15:53:17Z</dcterms:modified>
</cp:coreProperties>
</file>