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Russia's first parliamentary institution?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russian governors?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keystone to the social reform of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emperor of russia from 1894 - 1917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university students and the class of intellectuals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power did the tsar government attempt to keep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terrorism movements highly promote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played a crucial role in the industrialization of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elected district assemblies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war that revealed the weaknesses of Russia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empire</dc:title>
  <dcterms:created xsi:type="dcterms:W3CDTF">2021-10-11T15:52:16Z</dcterms:created>
  <dcterms:modified xsi:type="dcterms:W3CDTF">2021-10-11T15:52:16Z</dcterms:modified>
</cp:coreProperties>
</file>