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Russian federation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Yakuts    </w:t>
      </w:r>
      <w:r>
        <w:t xml:space="preserve">   Wassily Kandinsky    </w:t>
      </w:r>
      <w:r>
        <w:t xml:space="preserve">   Moscow    </w:t>
      </w:r>
      <w:r>
        <w:t xml:space="preserve">   St. Petersburg    </w:t>
      </w:r>
      <w:r>
        <w:t xml:space="preserve">   Leo Tolstoy    </w:t>
      </w:r>
      <w:r>
        <w:t xml:space="preserve">   Traditions    </w:t>
      </w:r>
      <w:r>
        <w:t xml:space="preserve">   Communism    </w:t>
      </w:r>
      <w:r>
        <w:t xml:space="preserve">   Heritage    </w:t>
      </w:r>
      <w:r>
        <w:t xml:space="preserve">   Soviet Union    </w:t>
      </w:r>
      <w:r>
        <w:t xml:space="preserve">   Russian federation    </w:t>
      </w:r>
      <w:r>
        <w:t xml:space="preserve">   Propaganda    </w:t>
      </w:r>
      <w:r>
        <w:t xml:space="preserve">   Culture    </w:t>
      </w:r>
      <w:r>
        <w:t xml:space="preserve">   Russia    </w:t>
      </w:r>
      <w:r>
        <w:t xml:space="preserve">   Ethic group    </w:t>
      </w:r>
      <w:r>
        <w:t xml:space="preserve">   Immigrant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federation</dc:title>
  <dcterms:created xsi:type="dcterms:W3CDTF">2021-10-11T15:52:31Z</dcterms:created>
  <dcterms:modified xsi:type="dcterms:W3CDTF">2021-10-11T15:52:31Z</dcterms:modified>
</cp:coreProperties>
</file>