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figure Skaters</w:t>
      </w:r>
    </w:p>
    <w:p>
      <w:pPr>
        <w:pStyle w:val="Questions"/>
      </w:pPr>
      <w:r>
        <w:t xml:space="preserve">1. ERLAXDANA SVUARTO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EAIGNEV DVDEAEEMV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NANA HVOEBASAKRHC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AALIN TGAVIOAZ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EANLA OIONARSKAT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AAV IDNELAEL YRO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ILAAKM EAVILAV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AADIR EHCASAUV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NARKEVOI ZAILNHI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SFYOA ATEVAYKA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AAENL KYNASEAHV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MYAAI MORYHKHK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figure Skaters</dc:title>
  <dcterms:created xsi:type="dcterms:W3CDTF">2021-10-11T15:53:36Z</dcterms:created>
  <dcterms:modified xsi:type="dcterms:W3CDTF">2021-10-11T15:53:36Z</dcterms:modified>
</cp:coreProperties>
</file>