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Russian roulette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Yassen get his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nearly killed Yassen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I fly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did a fly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does Yassen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did Yassen sign a contract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wanted to kill Alex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main character in this SERIES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I first supposed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Alex Rider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Yassen's town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Yassen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Jobs did Yassen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Yassen fail his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made a 5 year contract with Yassen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roulette</dc:title>
  <dcterms:created xsi:type="dcterms:W3CDTF">2021-10-11T15:53:14Z</dcterms:created>
  <dcterms:modified xsi:type="dcterms:W3CDTF">2021-10-11T15:53:14Z</dcterms:modified>
</cp:coreProperties>
</file>