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Russians and Muslims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Russia's capital Kiev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Muslims who believe Ali first Iman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Muslims call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month Muslims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by Omar Khayyam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city that converted to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Russia's capital Novgorod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brother to the creator of Cyrillic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Orthodox missionary to Russia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of beautiful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flight to Medina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holiest city of Muslims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Muslims who believe Abu Bakr first caliph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holy book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Russians and Muslims Crossword</dc:title>
  <dcterms:created xsi:type="dcterms:W3CDTF">2021-10-11T15:52:29Z</dcterms:created>
  <dcterms:modified xsi:type="dcterms:W3CDTF">2021-10-11T15:52:29Z</dcterms:modified>
</cp:coreProperties>
</file>