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Russia’s First Westernization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won agreements with Austria and Prussia for the partition of Poland.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I and Catherine the Great had an overall ___ impact on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I moved the capital of Russia from Moscow to this Baltic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led the Pugachev rebellion, and Catherine the Great had him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Catherine the Great was a ___ born princess.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woman ruled Russia after the assassination of her husband and accepted Western cultural influence.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 peasant uprising that took place in the 1770s during the reign of Catherine the Great.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division of Polish trrritory that eliminated Poland as an independent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politics, Peter I was 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was the son of Catherine the Great who also became a Tsar.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ruled Russia from 1689 to 1725 and led the first Westernization effort.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Russia’s First Westernization </dc:title>
  <dcterms:created xsi:type="dcterms:W3CDTF">2021-10-11T15:53:01Z</dcterms:created>
  <dcterms:modified xsi:type="dcterms:W3CDTF">2021-10-11T15:53:01Z</dcterms:modified>
</cp:coreProperties>
</file>