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Russkiy Slavansky krossvord...Русский славянский кроссворд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</w:tbl>
    <w:p>
      <w:pPr>
        <w:pStyle w:val="WordBankLarge"/>
      </w:pPr>
      <w:r>
        <w:t xml:space="preserve">   Лада    </w:t>
      </w:r>
      <w:r>
        <w:t xml:space="preserve">   Медовик Торт    </w:t>
      </w:r>
      <w:r>
        <w:t xml:space="preserve">   Бурый медведь    </w:t>
      </w:r>
      <w:r>
        <w:t xml:space="preserve">   Адидас    </w:t>
      </w:r>
      <w:r>
        <w:t xml:space="preserve">   Квас    </w:t>
      </w:r>
      <w:r>
        <w:t xml:space="preserve">   Дмитрий    </w:t>
      </w:r>
      <w:r>
        <w:t xml:space="preserve">   Приседания    </w:t>
      </w:r>
      <w:r>
        <w:t xml:space="preserve">   Котлета по-киевски    </w:t>
      </w:r>
      <w:r>
        <w:t xml:space="preserve">   Чебурек    </w:t>
      </w:r>
      <w:r>
        <w:t xml:space="preserve">   Славянин    </w:t>
      </w:r>
      <w:r>
        <w:t xml:space="preserve">   Калашников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Russkiy Slavansky krossvord...Русский славянский кроссворд</dc:title>
  <dcterms:created xsi:type="dcterms:W3CDTF">2021-10-11T15:53:54Z</dcterms:created>
  <dcterms:modified xsi:type="dcterms:W3CDTF">2021-10-11T15:53:54Z</dcterms:modified>
</cp:coreProperties>
</file>