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Russo-Japanese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Mr. Hesse    </w:t>
      </w:r>
      <w:r>
        <w:t xml:space="preserve">   Asia     </w:t>
      </w:r>
      <w:r>
        <w:t xml:space="preserve">   Theodore Roosevelt     </w:t>
      </w:r>
      <w:r>
        <w:t xml:space="preserve">   China    </w:t>
      </w:r>
      <w:r>
        <w:t xml:space="preserve">    Treaty of Shimonoseki    </w:t>
      </w:r>
      <w:r>
        <w:t xml:space="preserve">   Europe     </w:t>
      </w:r>
      <w:r>
        <w:t xml:space="preserve">   Japan    </w:t>
      </w:r>
      <w:r>
        <w:t xml:space="preserve">   Korea    </w:t>
      </w:r>
      <w:r>
        <w:t xml:space="preserve">   Manchuria    </w:t>
      </w:r>
      <w:r>
        <w:t xml:space="preserve">   Mukden    </w:t>
      </w:r>
      <w:r>
        <w:t xml:space="preserve">   Russia    </w:t>
      </w:r>
      <w:r>
        <w:t xml:space="preserve">   Russo-Japanese War    </w:t>
      </w:r>
      <w:r>
        <w:t xml:space="preserve">   Trans-Siberian railroad    </w:t>
      </w:r>
      <w:r>
        <w:t xml:space="preserve">   Treaty of Portsmouth     </w:t>
      </w:r>
      <w:r>
        <w:t xml:space="preserve">   Sino-Japanese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Russo-Japanese War</dc:title>
  <dcterms:created xsi:type="dcterms:W3CDTF">2021-10-11T15:52:07Z</dcterms:created>
  <dcterms:modified xsi:type="dcterms:W3CDTF">2021-10-11T15:52:07Z</dcterms:modified>
</cp:coreProperties>
</file>