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 &amp;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rigters    </w:t>
      </w:r>
      <w:r>
        <w:t xml:space="preserve">   God    </w:t>
      </w:r>
      <w:r>
        <w:t xml:space="preserve">   liefde    </w:t>
      </w:r>
      <w:r>
        <w:t xml:space="preserve">   vriendskap    </w:t>
      </w:r>
      <w:r>
        <w:t xml:space="preserve">   skoondogter    </w:t>
      </w:r>
      <w:r>
        <w:t xml:space="preserve">   vreemdeling    </w:t>
      </w:r>
      <w:r>
        <w:t xml:space="preserve">   landerye    </w:t>
      </w:r>
      <w:r>
        <w:t xml:space="preserve">   koringgerf    </w:t>
      </w:r>
      <w:r>
        <w:t xml:space="preserve">   obed    </w:t>
      </w:r>
      <w:r>
        <w:t xml:space="preserve">   boas    </w:t>
      </w:r>
      <w:r>
        <w:t xml:space="preserve">   rut    </w:t>
      </w:r>
      <w:r>
        <w:t xml:space="preserve">   moabietiese    </w:t>
      </w:r>
      <w:r>
        <w:t xml:space="preserve">   naomi    </w:t>
      </w:r>
      <w:r>
        <w:t xml:space="preserve">   betlehem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 &amp; Naomi</dc:title>
  <dcterms:created xsi:type="dcterms:W3CDTF">2021-10-11T15:53:16Z</dcterms:created>
  <dcterms:modified xsi:type="dcterms:W3CDTF">2021-10-11T15:53:16Z</dcterms:modified>
</cp:coreProperties>
</file>