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Rutgers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Term Bill    </w:t>
      </w:r>
      <w:r>
        <w:t xml:space="preserve">   Prerequisite    </w:t>
      </w:r>
      <w:r>
        <w:t xml:space="preserve">   Master's Degree    </w:t>
      </w:r>
      <w:r>
        <w:t xml:space="preserve">   Bachelor's Degree    </w:t>
      </w:r>
      <w:r>
        <w:t xml:space="preserve">   Undergraduate    </w:t>
      </w:r>
      <w:r>
        <w:t xml:space="preserve">   Tuition    </w:t>
      </w:r>
      <w:r>
        <w:t xml:space="preserve">   Syllabus    </w:t>
      </w:r>
      <w:r>
        <w:t xml:space="preserve">   Finals    </w:t>
      </w:r>
      <w:r>
        <w:t xml:space="preserve">   Midterms    </w:t>
      </w:r>
      <w:r>
        <w:t xml:space="preserve">   Major    </w:t>
      </w:r>
      <w:r>
        <w:t xml:space="preserve">   Financial Aid    </w:t>
      </w:r>
      <w:r>
        <w:t xml:space="preserve">   Transcript    </w:t>
      </w:r>
      <w:r>
        <w:t xml:space="preserve">   FAFSA    </w:t>
      </w:r>
      <w:r>
        <w:t xml:space="preserve">   Academic Advisor    </w:t>
      </w:r>
      <w:r>
        <w:t xml:space="preserve">   Workstudy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Rutgers Terminology</dc:title>
  <dcterms:created xsi:type="dcterms:W3CDTF">2021-10-11T15:52:42Z</dcterms:created>
  <dcterms:modified xsi:type="dcterms:W3CDTF">2021-10-11T15:52:42Z</dcterms:modified>
</cp:coreProperties>
</file>