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Ruth 1:1-22</w:t>
      </w:r>
    </w:p>
    <w:p>
      <w:pPr>
        <w:pStyle w:val="Questions"/>
      </w:pPr>
      <w:r>
        <w:t xml:space="preserve">1. ISNOEOSNFC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SEIORDMP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ATHLIFUF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RCIESNOD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UTIAETMSL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LVEO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DGOO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EDESD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ONE HENTORA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EESHWBR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VWANERGI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DHOL FTAS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confession    </w:t>
      </w:r>
      <w:r>
        <w:t xml:space="preserve">   promised    </w:t>
      </w:r>
      <w:r>
        <w:t xml:space="preserve">   faithful    </w:t>
      </w:r>
      <w:r>
        <w:t xml:space="preserve">   consider    </w:t>
      </w:r>
      <w:r>
        <w:t xml:space="preserve">   stimulate    </w:t>
      </w:r>
      <w:r>
        <w:t xml:space="preserve">   love    </w:t>
      </w:r>
      <w:r>
        <w:t xml:space="preserve">   good    </w:t>
      </w:r>
      <w:r>
        <w:t xml:space="preserve">   deeds    </w:t>
      </w:r>
      <w:r>
        <w:t xml:space="preserve">   one another    </w:t>
      </w:r>
      <w:r>
        <w:t xml:space="preserve">   Hebrews    </w:t>
      </w:r>
      <w:r>
        <w:t xml:space="preserve">   wavering    </w:t>
      </w:r>
      <w:r>
        <w:t xml:space="preserve">   hold 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1:1-22</dc:title>
  <dcterms:created xsi:type="dcterms:W3CDTF">2021-10-11T15:53:28Z</dcterms:created>
  <dcterms:modified xsi:type="dcterms:W3CDTF">2021-10-11T15:53:28Z</dcterms:modified>
</cp:coreProperties>
</file>