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 1:1-5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with the same bloodline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public official whose duty is to decide questions brought before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adult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exercise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name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or into one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state, province or territory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completely lacking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married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used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married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town in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solid part of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husband and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male child or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cease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about 365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1:1-5</dc:title>
  <dcterms:created xsi:type="dcterms:W3CDTF">2021-10-11T15:53:59Z</dcterms:created>
  <dcterms:modified xsi:type="dcterms:W3CDTF">2021-10-11T15:53:59Z</dcterms:modified>
</cp:coreProperties>
</file>