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Ruth 1:22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Bethlehem    </w:t>
      </w:r>
      <w:r>
        <w:t xml:space="preserve">   Chilion    </w:t>
      </w:r>
      <w:r>
        <w:t xml:space="preserve">   daughter-in-law    </w:t>
      </w:r>
      <w:r>
        <w:t xml:space="preserve">   Elimelech    </w:t>
      </w:r>
      <w:r>
        <w:t xml:space="preserve">   husband    </w:t>
      </w:r>
      <w:r>
        <w:t xml:space="preserve">   Mahlon    </w:t>
      </w:r>
      <w:r>
        <w:t xml:space="preserve">   Moab    </w:t>
      </w:r>
      <w:r>
        <w:t xml:space="preserve">   Naomi    </w:t>
      </w:r>
      <w:r>
        <w:t xml:space="preserve">   Orpah    </w:t>
      </w:r>
      <w:r>
        <w:t xml:space="preserve">   Ruth    </w:t>
      </w:r>
      <w:r>
        <w:t xml:space="preserve">   sister-in-law    </w:t>
      </w:r>
      <w:r>
        <w:t xml:space="preserve">   sons    </w:t>
      </w:r>
      <w:r>
        <w:t xml:space="preserve">   wept    </w:t>
      </w:r>
      <w:r>
        <w:t xml:space="preserve">   you go I go    </w:t>
      </w:r>
      <w:r>
        <w:t xml:space="preserve">   your God my God    </w:t>
      </w:r>
      <w:r>
        <w:t xml:space="preserve">   your people my people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Ruth 1:22</dc:title>
  <dcterms:created xsi:type="dcterms:W3CDTF">2021-10-11T15:53:29Z</dcterms:created>
  <dcterms:modified xsi:type="dcterms:W3CDTF">2021-10-11T15:53:29Z</dcterms:modified>
</cp:coreProperties>
</file>