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Ruth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Stranger    </w:t>
      </w:r>
      <w:r>
        <w:t xml:space="preserve">   Reapers    </w:t>
      </w:r>
      <w:r>
        <w:t xml:space="preserve">   Moab    </w:t>
      </w:r>
      <w:r>
        <w:t xml:space="preserve">   God    </w:t>
      </w:r>
      <w:r>
        <w:t xml:space="preserve">   Ruth    </w:t>
      </w:r>
      <w:r>
        <w:t xml:space="preserve">   Boaz    </w:t>
      </w:r>
      <w:r>
        <w:t xml:space="preserve">   Orpah    </w:t>
      </w:r>
      <w:r>
        <w:t xml:space="preserve">   Glean    </w:t>
      </w:r>
      <w:r>
        <w:t xml:space="preserve">   Blessings    </w:t>
      </w:r>
      <w:r>
        <w:t xml:space="preserve">   Widow    </w:t>
      </w:r>
      <w:r>
        <w:t xml:space="preserve">   Relative    </w:t>
      </w:r>
      <w:r>
        <w:t xml:space="preserve">   Naomi    </w:t>
      </w:r>
      <w:r>
        <w:t xml:space="preserve">   Grain    </w:t>
      </w:r>
      <w:r>
        <w:t xml:space="preserve">   Fields    </w:t>
      </w:r>
      <w:r>
        <w:t xml:space="preserve">   Bethlehem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Ruth</dc:title>
  <dcterms:created xsi:type="dcterms:W3CDTF">2021-10-11T15:53:23Z</dcterms:created>
  <dcterms:modified xsi:type="dcterms:W3CDTF">2021-10-11T15:53:23Z</dcterms:modified>
</cp:coreProperties>
</file>