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FIELD    </w:t>
      </w:r>
      <w:r>
        <w:t xml:space="preserve">   GRAIN    </w:t>
      </w:r>
      <w:r>
        <w:t xml:space="preserve">   FAMINE    </w:t>
      </w:r>
      <w:r>
        <w:t xml:space="preserve">   DAVID    </w:t>
      </w:r>
      <w:r>
        <w:t xml:space="preserve">   JESSE    </w:t>
      </w:r>
      <w:r>
        <w:t xml:space="preserve">   OBED    </w:t>
      </w:r>
      <w:r>
        <w:t xml:space="preserve">   FAMILY    </w:t>
      </w:r>
      <w:r>
        <w:t xml:space="preserve">   REDEEMER    </w:t>
      </w:r>
      <w:r>
        <w:t xml:space="preserve">   BETHLEHEM    </w:t>
      </w:r>
      <w:r>
        <w:t xml:space="preserve">   MOAB    </w:t>
      </w:r>
      <w:r>
        <w:t xml:space="preserve">   JUDAH    </w:t>
      </w:r>
      <w:r>
        <w:t xml:space="preserve">   ORPAH    </w:t>
      </w:r>
      <w:r>
        <w:t xml:space="preserve">   BOAZ    </w:t>
      </w:r>
      <w:r>
        <w:t xml:space="preserve">   NAOMI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2021-10-11T15:53:25Z</dcterms:created>
  <dcterms:modified xsi:type="dcterms:W3CDTF">2021-10-11T15:53:25Z</dcterms:modified>
</cp:coreProperties>
</file>