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King David's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Naomi's sons: Kilion and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Ruth's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Ruth's son is the __ of King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Husband of Naomi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Ruth laid down at Boaz's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that Naomi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guardian-redeemer gave Boaz his __ to seal the deal.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Ruth's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Naomi's other daughter-in-law (not Ruth)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Owner of the field Ruth gleaned leftover grain.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Naomi's family went to Moab because of a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</dc:title>
  <dcterms:created xsi:type="dcterms:W3CDTF">2021-10-11T15:53:32Z</dcterms:created>
  <dcterms:modified xsi:type="dcterms:W3CDTF">2021-10-11T15:53:32Z</dcterms:modified>
</cp:coreProperties>
</file>