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Ruth emblem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Season does Ruth represent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Ruth’s Sister in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does Ruth represent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Ruth was a descendent of whom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wheat used to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Ruth’s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degree does Ruth represent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Naomi’s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Jewel does Ruth represent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Naomi’s original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name Ruth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Ruth’s first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Naomi want to be called, means bitter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Ruth &amp; Boaz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Ruth’s Mother in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2021-10-11T15:53:43Z</dcterms:created>
  <dcterms:modified xsi:type="dcterms:W3CDTF">2021-10-11T15:53:43Z</dcterms:modified>
</cp:coreProperties>
</file>