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Boaz told Ruth to remain in his fields, she asked why he found favor with her seeing she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Naomi decide to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me not to leave thee.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Naomi and Ruth arrive at the beginning of what harvest?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grain did Ruth glean that first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midnight, how did Boaz feel when he saw Ruth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Boaz said all the city knew Ruth was what kind of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near kinsman refused to redeem the land and Ruth because he did not want to mar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Naomi told the women of Bethlehem to call 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field did Ruth end up gathering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Ruth's husband's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Naomi told Ruth to lay at Boaz'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Boaz didn't want Ruth to go ______ to Naomi so he gave her 6 measures of Barley.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Orphah do to Naomi before she left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ruled during the time of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meal time, Boaz told Ruth to come eat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Boaz go to meet the near kinsman?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Naomi said Boaz was a near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Naomi heard gave the people in Bethlehem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Naomi's other daughter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Boaz told the workers not to ____ Ruth as she gleaned.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witnesses to Boaz' 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Ruth and Boaz' son's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2021-10-11T15:53:57Z</dcterms:created>
  <dcterms:modified xsi:type="dcterms:W3CDTF">2021-10-11T15:53:57Z</dcterms:modified>
</cp:coreProperties>
</file>