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Ruth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"____________ are you of the Lord, my daughter." (Ruth 3:10)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Naomi want to seek for Ruth? (Ruth 3:1)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"All that you say to me ____________" (Ruth 3:5)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did Ruth identified herself to Boaz? (Ruth 3:9)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Naomi tell Ruth that the matter would be concluded? (Ruth 3:18)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did Boaz say that Ruth did not go after whether they were poor or rich? (Ruth 3:10)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did Boaz tell Ruth that she should not go to her mother-in-law? (Ruth 3:17)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Boaz told Ruth that all the people of his town known that Ruth is what kind of woman? (Ruth 3:11)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did Boaz describe the event for Ruth, if the nearer kinsman performed his duty in the morning? (Ruth 3:13)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Naomi tell Ruth to go? (Ruth 3:3)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"I will do for you all that you _____________" (Ruth 3: 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"Take your maidservant _____________" (Ruth3:9)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Boaz say Ruth had shown more of at the end than at the beginning? (Ruth 3:10)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Boaz to Ruth? (Ruth 3:2)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"Therefore wash yourself and ____________  yourself..." (Ruth 3:3)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Boaz laid down, how did Ruth go to him? (Ruth 3:7)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Naomi tell Ruth that the man would not do until he had concluded the matter? (Ruth 3:18)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was Boaz's heart after he had eaten and drunk? (Ruth 3:7)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Ruth 3</dc:title>
  <dcterms:created xsi:type="dcterms:W3CDTF">2021-12-13T03:36:35Z</dcterms:created>
  <dcterms:modified xsi:type="dcterms:W3CDTF">2021-12-13T03:36:35Z</dcterms:modified>
</cp:coreProperties>
</file>