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 4:18-22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Amminadab    </w:t>
      </w:r>
      <w:r>
        <w:t xml:space="preserve">   Boaz    </w:t>
      </w:r>
      <w:r>
        <w:t xml:space="preserve">   David    </w:t>
      </w:r>
      <w:r>
        <w:t xml:space="preserve">   Descendants    </w:t>
      </w:r>
      <w:r>
        <w:t xml:space="preserve">   Family    </w:t>
      </w:r>
      <w:r>
        <w:t xml:space="preserve">   Genealogy    </w:t>
      </w:r>
      <w:r>
        <w:t xml:space="preserve">   Hezron    </w:t>
      </w:r>
      <w:r>
        <w:t xml:space="preserve">   Jesse    </w:t>
      </w:r>
      <w:r>
        <w:t xml:space="preserve">   Line    </w:t>
      </w:r>
      <w:r>
        <w:t xml:space="preserve">   Nahshon    </w:t>
      </w:r>
      <w:r>
        <w:t xml:space="preserve">   Obed    </w:t>
      </w:r>
      <w:r>
        <w:t xml:space="preserve">   Perez    </w:t>
      </w:r>
      <w:r>
        <w:t xml:space="preserve">   Ram    </w:t>
      </w:r>
      <w:r>
        <w:t xml:space="preserve">   Ruth    </w:t>
      </w:r>
      <w:r>
        <w:t xml:space="preserve">  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4:18-22</dc:title>
  <dcterms:created xsi:type="dcterms:W3CDTF">2021-10-11T15:52:38Z</dcterms:created>
  <dcterms:modified xsi:type="dcterms:W3CDTF">2021-10-11T15:52:38Z</dcterms:modified>
</cp:coreProperties>
</file>