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purchase    </w:t>
      </w:r>
      <w:r>
        <w:t xml:space="preserve">   inheritance    </w:t>
      </w:r>
      <w:r>
        <w:t xml:space="preserve">   Jesus    </w:t>
      </w:r>
      <w:r>
        <w:t xml:space="preserve">   David    </w:t>
      </w:r>
      <w:r>
        <w:t xml:space="preserve">   Jesse    </w:t>
      </w:r>
      <w:r>
        <w:t xml:space="preserve">   Obed    </w:t>
      </w:r>
      <w:r>
        <w:t xml:space="preserve">   house    </w:t>
      </w:r>
      <w:r>
        <w:t xml:space="preserve">   seed    </w:t>
      </w:r>
      <w:r>
        <w:t xml:space="preserve">   shoe    </w:t>
      </w:r>
      <w:r>
        <w:t xml:space="preserve">   Israel    </w:t>
      </w:r>
      <w:r>
        <w:t xml:space="preserve">   wife    </w:t>
      </w:r>
      <w:r>
        <w:t xml:space="preserve">   redeem    </w:t>
      </w:r>
      <w:r>
        <w:t xml:space="preserve">   Elimelech    </w:t>
      </w:r>
      <w:r>
        <w:t xml:space="preserve">   Moab    </w:t>
      </w:r>
      <w:r>
        <w:t xml:space="preserve">   Naomi    </w:t>
      </w:r>
      <w:r>
        <w:t xml:space="preserve">   elders    </w:t>
      </w:r>
      <w:r>
        <w:t xml:space="preserve">   kinsman    </w:t>
      </w:r>
      <w:r>
        <w:t xml:space="preserve">   Boaz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4</dc:title>
  <dcterms:created xsi:type="dcterms:W3CDTF">2021-10-11T15:52:55Z</dcterms:created>
  <dcterms:modified xsi:type="dcterms:W3CDTF">2021-10-11T15:52:55Z</dcterms:modified>
</cp:coreProperties>
</file>