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sheaves    </w:t>
      </w:r>
      <w:r>
        <w:t xml:space="preserve">   threshing    </w:t>
      </w:r>
      <w:r>
        <w:t xml:space="preserve">   winnowing    </w:t>
      </w:r>
      <w:r>
        <w:t xml:space="preserve">   barley    </w:t>
      </w:r>
      <w:r>
        <w:t xml:space="preserve">   glean    </w:t>
      </w:r>
      <w:r>
        <w:t xml:space="preserve">   famine    </w:t>
      </w:r>
      <w:r>
        <w:t xml:space="preserve">   field    </w:t>
      </w:r>
      <w:r>
        <w:t xml:space="preserve">   orpah    </w:t>
      </w:r>
      <w:r>
        <w:t xml:space="preserve">   bethlehem    </w:t>
      </w:r>
      <w:r>
        <w:t xml:space="preserve">   judah    </w:t>
      </w:r>
      <w:r>
        <w:t xml:space="preserve">   mahlon    </w:t>
      </w:r>
      <w:r>
        <w:t xml:space="preserve">   elimelech    </w:t>
      </w:r>
      <w:r>
        <w:t xml:space="preserve">   moab    </w:t>
      </w:r>
      <w:r>
        <w:t xml:space="preserve">   chilion    </w:t>
      </w:r>
      <w:r>
        <w:t xml:space="preserve">   naomi    </w:t>
      </w:r>
      <w:r>
        <w:t xml:space="preserve">   boaz    </w:t>
      </w:r>
      <w:r>
        <w:t xml:space="preserve">   mara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2021-10-11T15:52:17Z</dcterms:created>
  <dcterms:modified xsi:type="dcterms:W3CDTF">2021-10-11T15:52:17Z</dcterms:modified>
</cp:coreProperties>
</file>