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 Bader Ginsburg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Ruth's middle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a ________ for the supreme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mother was named_______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was Ruth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Ruth was born in 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appointed to supreme court by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her Husband?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her mother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colleges did Ruth go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at ________ when she met her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father was named_______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Ruth went to ______________ to be with her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she appointed to supreme court?</w:t>
            </w:r>
          </w:p>
        </w:tc>
      </w:tr>
    </w:tbl>
    <w:p>
      <w:pPr>
        <w:pStyle w:val="WordBankSmall"/>
      </w:pPr>
      <w:r>
        <w:t xml:space="preserve">   March 15, 1933    </w:t>
      </w:r>
      <w:r>
        <w:t xml:space="preserve">   Lawyer    </w:t>
      </w:r>
      <w:r>
        <w:t xml:space="preserve">   Harvard    </w:t>
      </w:r>
      <w:r>
        <w:t xml:space="preserve">   Martin Ginsburg    </w:t>
      </w:r>
      <w:r>
        <w:t xml:space="preserve">   Celia    </w:t>
      </w:r>
      <w:r>
        <w:t xml:space="preserve">   Nathen    </w:t>
      </w:r>
      <w:r>
        <w:t xml:space="preserve">   Cancer    </w:t>
      </w:r>
      <w:r>
        <w:t xml:space="preserve">   Bill Clinton    </w:t>
      </w:r>
      <w:r>
        <w:t xml:space="preserve">   Brooklyn    </w:t>
      </w:r>
      <w:r>
        <w:t xml:space="preserve">   CLS    </w:t>
      </w:r>
      <w:r>
        <w:t xml:space="preserve">   1993    </w:t>
      </w:r>
      <w:r>
        <w:t xml:space="preserve">   three    </w:t>
      </w:r>
      <w:r>
        <w:t xml:space="preserve">   Joan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Bader Ginsburg</dc:title>
  <dcterms:created xsi:type="dcterms:W3CDTF">2021-10-11T15:53:00Z</dcterms:created>
  <dcterms:modified xsi:type="dcterms:W3CDTF">2021-10-11T15:53:00Z</dcterms:modified>
</cp:coreProperties>
</file>