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Ruth Chapter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1:9 Naomi wanted her daughter-in-law's to find rest in the house of their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1:1 A city in Judah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1:20 Name Naomi wanted to be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2:10 Ruth told Boaz that she was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2:13 Ruth called herself Boaz's 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1:12 Naomi said are there still _____in my womb?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2:17 How much grain did Ruth gather?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1:16 Beseech, implore, beg or plead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2:6 Ruth's nationality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1:1 No 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2:14 Boaz told Ruth to dip her bread in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1:4 About how many years Naomi lived in Moab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2:12 Boaz said to Ruth that she was under the refuge of God's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1:6 Naomi heard the Lord had given this to His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1:22 Naomi and Ruth returned to Bethlehem during the harvest of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1:4 Naomi's daughter-in-law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1:1 Where Elimelech's family went to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1:20 Mara means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1:2  Elimelech's wife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2:1 Naomi's wealthy relative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1:14 Which daughter-in-law clung to Naomi?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 Chapter 1 &amp; 2</dc:title>
  <dcterms:created xsi:type="dcterms:W3CDTF">2021-10-11T15:52:26Z</dcterms:created>
  <dcterms:modified xsi:type="dcterms:W3CDTF">2021-10-11T15:52:26Z</dcterms:modified>
</cp:coreProperties>
</file>