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Ruth Chapter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Barley    </w:t>
      </w:r>
      <w:r>
        <w:t xml:space="preserve">   Bethlehem    </w:t>
      </w:r>
      <w:r>
        <w:t xml:space="preserve">   Daughter    </w:t>
      </w:r>
      <w:r>
        <w:t xml:space="preserve">   Elimelech    </w:t>
      </w:r>
      <w:r>
        <w:t xml:space="preserve">   Ephrathites    </w:t>
      </w:r>
      <w:r>
        <w:t xml:space="preserve">   Famine    </w:t>
      </w:r>
      <w:r>
        <w:t xml:space="preserve">   Harvest    </w:t>
      </w:r>
      <w:r>
        <w:t xml:space="preserve">   Israelites    </w:t>
      </w:r>
      <w:r>
        <w:t xml:space="preserve">   Judah    </w:t>
      </w:r>
      <w:r>
        <w:t xml:space="preserve">   Kilion    </w:t>
      </w:r>
      <w:r>
        <w:t xml:space="preserve">   Love    </w:t>
      </w:r>
      <w:r>
        <w:t xml:space="preserve">   Mahlon    </w:t>
      </w:r>
      <w:r>
        <w:t xml:space="preserve">   Moab    </w:t>
      </w:r>
      <w:r>
        <w:t xml:space="preserve">   Naomi    </w:t>
      </w:r>
      <w:r>
        <w:t xml:space="preserve">   Orpah    </w:t>
      </w:r>
      <w:r>
        <w:t xml:space="preserve">   Ruth    </w:t>
      </w:r>
      <w:r>
        <w:t xml:space="preserve">   Widow    </w:t>
      </w:r>
      <w:r>
        <w:t xml:space="preserve">   Yahweh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Ruth Chapter One</dc:title>
  <dcterms:created xsi:type="dcterms:W3CDTF">2021-10-11T15:54:02Z</dcterms:created>
  <dcterms:modified xsi:type="dcterms:W3CDTF">2021-10-11T15:54:02Z</dcterms:modified>
</cp:coreProperties>
</file>