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Draper et sa compagnie imaginaire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Draper's great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communicating disease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in the reign of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dramatic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Two-wheeled pedal-driven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 of the British Isles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non-physical part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of land where fruit trees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Encounter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by travellers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Alexander MacAllister's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Opaque white fluid secreted by female mammalss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Communes destroyed for France in 1916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more than one wife or husband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as settler into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Battle of the Dardanelles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part entry point for immigrants arriving in the United States in the first part of the twentieth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place between Loch Katrine and Loch Awe in the Southern Highland's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faculty forming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draper's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Energy,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 floor or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Permanent recruiting and training unit of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Draper et sa compagnie imaginaire</dc:title>
  <dcterms:created xsi:type="dcterms:W3CDTF">2021-10-11T15:53:45Z</dcterms:created>
  <dcterms:modified xsi:type="dcterms:W3CDTF">2021-10-11T15:53:45Z</dcterms:modified>
</cp:coreProperties>
</file>