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Law Thrills a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pull    </w:t>
      </w:r>
      <w:r>
        <w:t xml:space="preserve">   yawn    </w:t>
      </w:r>
      <w:r>
        <w:t xml:space="preserve">   because    </w:t>
      </w:r>
      <w:r>
        <w:t xml:space="preserve">   feat    </w:t>
      </w:r>
      <w:r>
        <w:t xml:space="preserve">   stood    </w:t>
      </w:r>
      <w:r>
        <w:t xml:space="preserve">   spectators    </w:t>
      </w:r>
      <w:r>
        <w:t xml:space="preserve">   refused    </w:t>
      </w:r>
      <w:r>
        <w:t xml:space="preserve">   heroine    </w:t>
      </w:r>
      <w:r>
        <w:t xml:space="preserve">   above    </w:t>
      </w:r>
      <w:r>
        <w:t xml:space="preserve">   hungry    </w:t>
      </w:r>
      <w:r>
        <w:t xml:space="preserve">   daughter    </w:t>
      </w:r>
      <w:r>
        <w:t xml:space="preserve">   unsure    </w:t>
      </w:r>
      <w:r>
        <w:t xml:space="preserve">   overnight    </w:t>
      </w:r>
      <w:r>
        <w:t xml:space="preserve">   unfriendly    </w:t>
      </w:r>
      <w:r>
        <w:t xml:space="preserve">   hospitality    </w:t>
      </w:r>
      <w:r>
        <w:t xml:space="preserve">   overdo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Law Thrills a Nation</dc:title>
  <dcterms:created xsi:type="dcterms:W3CDTF">2021-10-11T15:52:14Z</dcterms:created>
  <dcterms:modified xsi:type="dcterms:W3CDTF">2021-10-11T15:52:14Z</dcterms:modified>
</cp:coreProperties>
</file>