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 will follow Jesus    </w:t>
      </w:r>
      <w:r>
        <w:t xml:space="preserve">   kindness    </w:t>
      </w:r>
      <w:r>
        <w:t xml:space="preserve">   barley    </w:t>
      </w:r>
      <w:r>
        <w:t xml:space="preserve">   food    </w:t>
      </w:r>
      <w:r>
        <w:t xml:space="preserve">   bible    </w:t>
      </w:r>
      <w:r>
        <w:t xml:space="preserve">   work    </w:t>
      </w:r>
      <w:r>
        <w:t xml:space="preserve">   field    </w:t>
      </w:r>
      <w:r>
        <w:t xml:space="preserve">   sons    </w:t>
      </w:r>
      <w:r>
        <w:t xml:space="preserve">   travel    </w:t>
      </w:r>
      <w:r>
        <w:t xml:space="preserve">   care    </w:t>
      </w:r>
      <w:r>
        <w:t xml:space="preserve">   young    </w:t>
      </w:r>
      <w:r>
        <w:t xml:space="preserve">   love    </w:t>
      </w:r>
      <w:r>
        <w:t xml:space="preserve">   baby    </w:t>
      </w:r>
      <w:r>
        <w:t xml:space="preserve">   wife    </w:t>
      </w:r>
      <w:r>
        <w:t xml:space="preserve">   husband    </w:t>
      </w:r>
      <w:r>
        <w:t xml:space="preserve">   wedding    </w:t>
      </w:r>
      <w:r>
        <w:t xml:space="preserve">   family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2021-10-11T15:53:30Z</dcterms:created>
  <dcterms:modified xsi:type="dcterms:W3CDTF">2021-10-11T15:53:30Z</dcterms:modified>
</cp:coreProperties>
</file>