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Ruth and Naomi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wife    </w:t>
      </w:r>
      <w:r>
        <w:t xml:space="preserve">   obed    </w:t>
      </w:r>
      <w:r>
        <w:t xml:space="preserve">   trust    </w:t>
      </w:r>
      <w:r>
        <w:t xml:space="preserve">   loyal    </w:t>
      </w:r>
      <w:r>
        <w:t xml:space="preserve">   weather    </w:t>
      </w:r>
      <w:r>
        <w:t xml:space="preserve">   harvest    </w:t>
      </w:r>
      <w:r>
        <w:t xml:space="preserve">   family    </w:t>
      </w:r>
      <w:r>
        <w:t xml:space="preserve">   bread    </w:t>
      </w:r>
      <w:r>
        <w:t xml:space="preserve">   grain    </w:t>
      </w:r>
      <w:r>
        <w:t xml:space="preserve">   kindness    </w:t>
      </w:r>
      <w:r>
        <w:t xml:space="preserve">   faithfulness    </w:t>
      </w:r>
      <w:r>
        <w:t xml:space="preserve">   Love    </w:t>
      </w:r>
      <w:r>
        <w:t xml:space="preserve">   Marriage    </w:t>
      </w:r>
      <w:r>
        <w:t xml:space="preserve">   grief    </w:t>
      </w:r>
      <w:r>
        <w:t xml:space="preserve">   Bethlehem    </w:t>
      </w:r>
      <w:r>
        <w:t xml:space="preserve">   Boaz    </w:t>
      </w:r>
      <w:r>
        <w:t xml:space="preserve">   Naomi    </w:t>
      </w:r>
      <w:r>
        <w:t xml:space="preserve">   Ruth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Ruth and Naomi</dc:title>
  <dcterms:created xsi:type="dcterms:W3CDTF">2021-10-11T15:53:38Z</dcterms:created>
  <dcterms:modified xsi:type="dcterms:W3CDTF">2021-10-11T15:53:38Z</dcterms:modified>
</cp:coreProperties>
</file>