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Boaz    </w:t>
      </w:r>
      <w:r>
        <w:t xml:space="preserve">   Custom    </w:t>
      </w:r>
      <w:r>
        <w:t xml:space="preserve">   Elimelech    </w:t>
      </w:r>
      <w:r>
        <w:t xml:space="preserve">   Gleaning    </w:t>
      </w:r>
      <w:r>
        <w:t xml:space="preserve">   Harvest    </w:t>
      </w:r>
      <w:r>
        <w:t xml:space="preserve">   Hebrew    </w:t>
      </w:r>
      <w:r>
        <w:t xml:space="preserve">   Israel    </w:t>
      </w:r>
      <w:r>
        <w:t xml:space="preserve">   Jesus    </w:t>
      </w:r>
      <w:r>
        <w:t xml:space="preserve">   Kinsman Redeemer    </w:t>
      </w:r>
      <w:r>
        <w:t xml:space="preserve">   Lord    </w:t>
      </w:r>
      <w:r>
        <w:t xml:space="preserve">   Marriage    </w:t>
      </w:r>
      <w:r>
        <w:t xml:space="preserve">   Naomi    </w:t>
      </w:r>
      <w:r>
        <w:t xml:space="preserve">   Obed    </w:t>
      </w:r>
      <w:r>
        <w:t xml:space="preserve">   Orphah    </w:t>
      </w:r>
      <w:r>
        <w:t xml:space="preserve">   Reward    </w:t>
      </w:r>
      <w:r>
        <w:t xml:space="preserve">   Ruth    </w:t>
      </w:r>
      <w:r>
        <w:t xml:space="preserve">   Savior    </w:t>
      </w:r>
      <w:r>
        <w:t xml:space="preserve">   Shoe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2021-10-11T15:52:23Z</dcterms:created>
  <dcterms:modified xsi:type="dcterms:W3CDTF">2021-10-11T15:52:23Z</dcterms:modified>
</cp:coreProperties>
</file>