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Jesus    </w:t>
      </w:r>
      <w:r>
        <w:t xml:space="preserve">   Son    </w:t>
      </w:r>
      <w:r>
        <w:t xml:space="preserve">   Love    </w:t>
      </w:r>
      <w:r>
        <w:t xml:space="preserve">   God    </w:t>
      </w:r>
      <w:r>
        <w:t xml:space="preserve">   Harvest    </w:t>
      </w:r>
      <w:r>
        <w:t xml:space="preserve">   Famine    </w:t>
      </w:r>
      <w:r>
        <w:t xml:space="preserve">   Bethlehem    </w:t>
      </w:r>
      <w:r>
        <w:t xml:space="preserve">   Eros    </w:t>
      </w:r>
      <w:r>
        <w:t xml:space="preserve">   Barley    </w:t>
      </w:r>
      <w:r>
        <w:t xml:space="preserve">   Naomi    </w:t>
      </w:r>
      <w:r>
        <w:t xml:space="preserve">   Boaz    </w:t>
      </w:r>
      <w:r>
        <w:t xml:space="preserve">   Agape    </w:t>
      </w:r>
      <w:r>
        <w:t xml:space="preserve">   Moab    </w:t>
      </w:r>
      <w:r>
        <w:t xml:space="preserve">   Orpah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2021-10-11T15:53:48Z</dcterms:created>
  <dcterms:modified xsi:type="dcterms:W3CDTF">2021-10-11T15:53:48Z</dcterms:modified>
</cp:coreProperties>
</file>