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and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RETURN    </w:t>
      </w:r>
      <w:r>
        <w:t xml:space="preserve">   BLESSED    </w:t>
      </w:r>
      <w:r>
        <w:t xml:space="preserve">   OBED    </w:t>
      </w:r>
      <w:r>
        <w:t xml:space="preserve">   LOVE    </w:t>
      </w:r>
      <w:r>
        <w:t xml:space="preserve">   GATHER    </w:t>
      </w:r>
      <w:r>
        <w:t xml:space="preserve">   FARM    </w:t>
      </w:r>
      <w:r>
        <w:t xml:space="preserve">   BOAZ    </w:t>
      </w:r>
      <w:r>
        <w:t xml:space="preserve">   WHEAT    </w:t>
      </w:r>
      <w:r>
        <w:t xml:space="preserve">   GRAIN    </w:t>
      </w:r>
      <w:r>
        <w:t xml:space="preserve">   GOD    </w:t>
      </w:r>
      <w:r>
        <w:t xml:space="preserve">   HOMELAND    </w:t>
      </w:r>
      <w:r>
        <w:t xml:space="preserve">   ISRAEL    </w:t>
      </w:r>
      <w:r>
        <w:t xml:space="preserve">   NAOMI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and Naomi</dc:title>
  <dcterms:created xsi:type="dcterms:W3CDTF">2021-10-11T15:52:43Z</dcterms:created>
  <dcterms:modified xsi:type="dcterms:W3CDTF">2021-10-11T15:52:43Z</dcterms:modified>
</cp:coreProperties>
</file>