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Moabitess    </w:t>
      </w:r>
      <w:r>
        <w:t xml:space="preserve">   Sister-in-law    </w:t>
      </w:r>
      <w:r>
        <w:t xml:space="preserve">   Daughters-in-law    </w:t>
      </w:r>
      <w:r>
        <w:t xml:space="preserve">   Died    </w:t>
      </w:r>
      <w:r>
        <w:t xml:space="preserve">   Orpah    </w:t>
      </w:r>
      <w:r>
        <w:t xml:space="preserve">   Wives    </w:t>
      </w:r>
      <w:r>
        <w:t xml:space="preserve">   Sons    </w:t>
      </w:r>
      <w:r>
        <w:t xml:space="preserve">   Husband    </w:t>
      </w:r>
      <w:r>
        <w:t xml:space="preserve">   Chilion    </w:t>
      </w:r>
      <w:r>
        <w:t xml:space="preserve">   Mahlon    </w:t>
      </w:r>
      <w:r>
        <w:t xml:space="preserve">   Famine    </w:t>
      </w:r>
      <w:r>
        <w:t xml:space="preserve">   Elimelech    </w:t>
      </w:r>
      <w:r>
        <w:t xml:space="preserve">   Bethlehem    </w:t>
      </w:r>
      <w:r>
        <w:t xml:space="preserve">   Moab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2021-10-11T15:53:07Z</dcterms:created>
  <dcterms:modified xsi:type="dcterms:W3CDTF">2021-10-11T15:53:07Z</dcterms:modified>
</cp:coreProperties>
</file>