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Ruthless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Rule    </w:t>
      </w:r>
      <w:r>
        <w:t xml:space="preserve">   Bulla    </w:t>
      </w:r>
      <w:r>
        <w:t xml:space="preserve">   Invade    </w:t>
      </w:r>
      <w:r>
        <w:t xml:space="preserve">   Ager    </w:t>
      </w:r>
      <w:r>
        <w:t xml:space="preserve">   Aqueduct    </w:t>
      </w:r>
      <w:r>
        <w:t xml:space="preserve">   Savage    </w:t>
      </w:r>
      <w:r>
        <w:t xml:space="preserve">   Barbarian    </w:t>
      </w:r>
      <w:r>
        <w:t xml:space="preserve">   Chariot    </w:t>
      </w:r>
      <w:r>
        <w:t xml:space="preserve">   Cavalry    </w:t>
      </w:r>
      <w:r>
        <w:t xml:space="preserve">   Fortuna    </w:t>
      </w:r>
      <w:r>
        <w:t xml:space="preserve">   Jupiter    </w:t>
      </w:r>
      <w:r>
        <w:t xml:space="preserve">   Juno    </w:t>
      </w:r>
      <w:r>
        <w:t xml:space="preserve">   Lares    </w:t>
      </w:r>
      <w:r>
        <w:t xml:space="preserve">   Minerva    </w:t>
      </w:r>
      <w:r>
        <w:t xml:space="preserve">   Legend    </w:t>
      </w:r>
      <w:r>
        <w:t xml:space="preserve">   Myth    </w:t>
      </w:r>
      <w:r>
        <w:t xml:space="preserve">   Stylus    </w:t>
      </w:r>
      <w:r>
        <w:t xml:space="preserve">   Tax    </w:t>
      </w:r>
      <w:r>
        <w:t xml:space="preserve">   Venus    </w:t>
      </w:r>
      <w:r>
        <w:t xml:space="preserve">   Tribe    </w:t>
      </w:r>
      <w:r>
        <w:t xml:space="preserve">   Slave    </w:t>
      </w:r>
      <w:r>
        <w:t xml:space="preserve">   Horse    </w:t>
      </w:r>
      <w:r>
        <w:t xml:space="preserve">   Neptune    </w:t>
      </w:r>
      <w:r>
        <w:t xml:space="preserve">   Villa    </w:t>
      </w:r>
      <w:r>
        <w:t xml:space="preserve">   Latin    </w:t>
      </w:r>
      <w:r>
        <w:t xml:space="preserve">   Javelin    </w:t>
      </w:r>
      <w:r>
        <w:t xml:space="preserve">   Toga    </w:t>
      </w:r>
      <w:r>
        <w:t xml:space="preserve">   Armour    </w:t>
      </w:r>
      <w:r>
        <w:t xml:space="preserve">   Army    </w:t>
      </w:r>
      <w:r>
        <w:t xml:space="preserve">   Mosaic    </w:t>
      </w:r>
      <w:r>
        <w:t xml:space="preserve">   Village    </w:t>
      </w:r>
      <w:r>
        <w:t xml:space="preserve">   Gladiator    </w:t>
      </w:r>
      <w:r>
        <w:t xml:space="preserve">   Gladius    </w:t>
      </w:r>
      <w:r>
        <w:t xml:space="preserve">   Emperor    </w:t>
      </w:r>
      <w:r>
        <w:t xml:space="preserve">   Century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Ruthless Romans</dc:title>
  <dcterms:created xsi:type="dcterms:W3CDTF">2021-10-11T15:52:57Z</dcterms:created>
  <dcterms:modified xsi:type="dcterms:W3CDTF">2021-10-11T15:52:57Z</dcterms:modified>
</cp:coreProperties>
</file>