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Rutin Harian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Selepas anda habis bekerja, anda biasanya pergi di sini.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Anda akan buat ini selepas anda sudah makan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akhir sekali anda akan pergi _________ pada waktu malam.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Anda buat ini pertama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Selepas mandi anda akan pergi ke _______ untuk makan pagi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Sebelum anda makan, anda musti ________ makanan 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biasanya anda akan minum ini pada waktu pagi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Anda naik ini ke tempat kerja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Makanan kesukaan anda untuk makan tengah hari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anda akan __________ makan anjing dan kucing anda pada waktu pagi dan pada waktu malam.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Harian</dc:title>
  <dcterms:created xsi:type="dcterms:W3CDTF">2021-10-11T15:53:08Z</dcterms:created>
  <dcterms:modified xsi:type="dcterms:W3CDTF">2021-10-11T15:53:08Z</dcterms:modified>
</cp:coreProperties>
</file>