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se ____ a las doce. (Despertarse e-ie)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 y yo ____ nos pelo despues banarse. (Secarse)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me ____ para la escuela. (Maquillarse)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Ellas se _____ las caras despues de comer (Lavarse)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_____ a las nueve y media. (Acostarse o-ue)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se _____ despues banarse (Vestirse e-i)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Brendon se _____ despues secarse el pelo. (Peinarse)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te ___ con la navaja. (Afeitarse)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 se _____ a las diez y media. (Levantarse)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______ antes de secarse me pelo (Banarse)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Rutina</dc:title>
  <dcterms:created xsi:type="dcterms:W3CDTF">2021-10-11T15:53:23Z</dcterms:created>
  <dcterms:modified xsi:type="dcterms:W3CDTF">2021-10-11T15:53:23Z</dcterms:modified>
</cp:coreProperties>
</file>