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Rutina Diaria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Arreglarse    </w:t>
      </w:r>
      <w:r>
        <w:t xml:space="preserve">   Los dientes    </w:t>
      </w:r>
      <w:r>
        <w:t xml:space="preserve">   Secarse    </w:t>
      </w:r>
      <w:r>
        <w:t xml:space="preserve">   Levantarse    </w:t>
      </w:r>
      <w:r>
        <w:t xml:space="preserve">   Levarse    </w:t>
      </w:r>
      <w:r>
        <w:t xml:space="preserve">   Vestirse    </w:t>
      </w:r>
      <w:r>
        <w:t xml:space="preserve">   Pintarse    </w:t>
      </w:r>
      <w:r>
        <w:t xml:space="preserve">   Cepillarse    </w:t>
      </w:r>
      <w:r>
        <w:t xml:space="preserve">   Afeitarse    </w:t>
      </w:r>
      <w:r>
        <w:t xml:space="preserve">   Ducharse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 Diaria </dc:title>
  <dcterms:created xsi:type="dcterms:W3CDTF">2021-10-11T15:52:30Z</dcterms:created>
  <dcterms:modified xsi:type="dcterms:W3CDTF">2021-10-11T15:52:30Z</dcterms:modified>
</cp:coreProperties>
</file>