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Révision - Dernier Examen 7e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la deuxième période du gouvernement romain. Je suis la _______________ romaine.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Ces deux frères jumeaux sont, selon la légende, les fondateurs de Rome. Ils sont les fils du dieu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Avant, ce mois s'appelait Quintilis.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________________ de Rome correspond au point de départ du calendrier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une canalisation d'amenés d'eau. Je traverse les vallées sur des ponts.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L'année de la _______________ marque le début du calendrier julien. Elle dura 445 jours.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combats pour l'empire. Je construits des forts et des routes. J'assurer la paix dans les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un édifice circulaire pourvu de sièges surélevés qui entourent un espace central ouvert.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_________________________________________ (3 mots) ont partiellement détruit le Colisée de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calendrier ____________ comprend seulement 10 mois.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suis la première période du gouvernement romain. Je suis la _______________ romaine.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Quel est l'ancien (ou le premier) nom donné au Colisée de Rome?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nom donné au plus grand amphithéâtre de l'empire romain?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Avant, ce mois s'appelait Sextilis.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calendrier _________ a été mis en place par Jules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calendrier ______________ contenait parfois 12 mois, parfois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veux dire panem et circenses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quel endroit est-ce que les gladiateurs combattaient?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autre nom est-ce qu'on donnait aux romains auparavant?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a ordonné la construction du Colisée de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Aujourd'hui, on utilise le calendrier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fut le premier roi de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animal a adopté Romulus et Rémus?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suis la troisième période du gouvernement romain. Je suis l' _______________ romain.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Révision - Dernier Examen 7e</dc:title>
  <dcterms:created xsi:type="dcterms:W3CDTF">2021-10-11T15:33:21Z</dcterms:created>
  <dcterms:modified xsi:type="dcterms:W3CDTF">2021-10-11T15:33:21Z</dcterms:modified>
</cp:coreProperties>
</file>