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Révision de la chimie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composé covalent qui porte une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pesent environ 0 u. m.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éléments qui crée l'escalier sur le tableau périodique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numéro du période indique combien de _______________ _____________________ l`élément contient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Mg  +2F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Chaque métaux alcalins a une électron de valence. Ça peut être décrire comme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nom chimique de MgF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Deux ions qui échangent leurs électrons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substance avec une seule particule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nom chimique de le formule suivant? LiCl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ont une charge de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éléments avec plus qu'une charge ionique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seul ion polyatomique avec une charge positif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2H+O=H2O est un composé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le nom chimique de CuO?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polyatomique de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utilisant le modèle de Bohr, je suis dessiner avec 2 couche électroniques, 3 électrons et je deviens positif quand je deviens un composé ionique. Qui suis-je?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 des éléments dans les rangées verticales sur le tableau périodique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Ils se trouvent sur les couches électroniques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_____ est un atome qui gagne ou perde des électrons.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Révision de la chimie</dc:title>
  <dcterms:created xsi:type="dcterms:W3CDTF">2021-10-11T15:33:02Z</dcterms:created>
  <dcterms:modified xsi:type="dcterms:W3CDTF">2021-10-11T15:33:02Z</dcterms:modified>
</cp:coreProperties>
</file>