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Révision des verbes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acheter 3ps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Appeler 1pp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boire 2pp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déléguer 3ps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tranférer 3pp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amener 2ps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élir 1pp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venir 3pp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punir 3pp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joindre 3pp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choisir 2pp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Rejoindre 2 ps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agrandir 1pp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lever 3pp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mourir 2ps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Révision des verbes</dc:title>
  <dcterms:created xsi:type="dcterms:W3CDTF">2021-10-11T15:33:45Z</dcterms:created>
  <dcterms:modified xsi:type="dcterms:W3CDTF">2021-10-11T15:33:45Z</dcterms:modified>
</cp:coreProperties>
</file>