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Révolution Français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Qu'est que c'est le type de danse Louis a créer?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un type de gouvernement ou la société a un choix de dire leur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quand tu as beaucoup des chose beau et tu ne dois pas faire les choses mauvais.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 que c'est un avantage particulier a un individuel dehors de la loi commune?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personne qui suivre le roi ou reine.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renversement du gouvernement d'un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les personne le plus bas dans la système féodale. Ils sont comme les paysan.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tu na pas tous les choses pour survivre. Comme l'argent, nourriture....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tu a quelque chose a dire d'importance.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les personnes juste au bas de les Royals et a beaucoup de pouvoir?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L'ordre politique et social fondé sur l'institution du fief.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Qu'est ce que les personnes ont l'autorisation de faire.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grande richesse et a beaucoup des chose 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instrument que les personnes a utiliser pour couper les têtes des personnes coupable.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sixième mois du la calendrier républicain.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tu es très faim et na pas beaucoup de nourriture.</w:t>
            </w:r>
          </w:p>
        </w:tc>
      </w:tr>
    </w:tbl>
    <w:p>
      <w:pPr>
        <w:pStyle w:val="WordBankLarge"/>
      </w:pPr>
      <w:r>
        <w:t xml:space="preserve">   Les privilégiés    </w:t>
      </w:r>
      <w:r>
        <w:t xml:space="preserve">   Les nobles    </w:t>
      </w:r>
      <w:r>
        <w:t xml:space="preserve">   Une révolution     </w:t>
      </w:r>
      <w:r>
        <w:t xml:space="preserve">   Les droits    </w:t>
      </w:r>
      <w:r>
        <w:t xml:space="preserve">   Une sujet     </w:t>
      </w:r>
      <w:r>
        <w:t xml:space="preserve">   Opulence    </w:t>
      </w:r>
      <w:r>
        <w:t xml:space="preserve">   Ventôse    </w:t>
      </w:r>
      <w:r>
        <w:t xml:space="preserve">   Féodale     </w:t>
      </w:r>
      <w:r>
        <w:t xml:space="preserve">   Une démocratie    </w:t>
      </w:r>
      <w:r>
        <w:t xml:space="preserve">   Luxe    </w:t>
      </w:r>
      <w:r>
        <w:t xml:space="preserve">   Le ballet    </w:t>
      </w:r>
      <w:r>
        <w:t xml:space="preserve">   La pauvreté     </w:t>
      </w:r>
      <w:r>
        <w:t xml:space="preserve">   Une déclaration    </w:t>
      </w:r>
      <w:r>
        <w:t xml:space="preserve">   Une guillotine    </w:t>
      </w:r>
      <w:r>
        <w:t xml:space="preserve">   Les serfs    </w:t>
      </w:r>
      <w:r>
        <w:t xml:space="preserve">   affamé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Révolution Français </dc:title>
  <dcterms:created xsi:type="dcterms:W3CDTF">2021-10-11T15:34:22Z</dcterms:created>
  <dcterms:modified xsi:type="dcterms:W3CDTF">2021-10-11T15:34:22Z</dcterms:modified>
</cp:coreProperties>
</file>