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Révolution Française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Abolution Des Privilèges    </w:t>
      </w:r>
      <w:r>
        <w:t xml:space="preserve">   27 juin 1789    </w:t>
      </w:r>
      <w:r>
        <w:t xml:space="preserve">   20 juin 1789    </w:t>
      </w:r>
      <w:r>
        <w:t xml:space="preserve">   17 juin 1789    </w:t>
      </w:r>
      <w:r>
        <w:t xml:space="preserve">   5 Mai 1789    </w:t>
      </w:r>
      <w:r>
        <w:t xml:space="preserve">   Montagnards    </w:t>
      </w:r>
      <w:r>
        <w:t xml:space="preserve">   République    </w:t>
      </w:r>
      <w:r>
        <w:t xml:space="preserve">   Exécution    </w:t>
      </w:r>
      <w:r>
        <w:t xml:space="preserve">   Sans-Culottes    </w:t>
      </w:r>
      <w:r>
        <w:t xml:space="preserve">   Palais Des Tulleries    </w:t>
      </w:r>
      <w:r>
        <w:t xml:space="preserve">   Cahier de Doléances    </w:t>
      </w:r>
      <w:r>
        <w:t xml:space="preserve">   Idée Des Lumières    </w:t>
      </w:r>
      <w:r>
        <w:t xml:space="preserve">   1789    </w:t>
      </w:r>
      <w:r>
        <w:t xml:space="preserve">   Clergé    </w:t>
      </w:r>
      <w:r>
        <w:t xml:space="preserve">   Noblesse    </w:t>
      </w:r>
      <w:r>
        <w:t xml:space="preserve">   Tiers État    </w:t>
      </w:r>
      <w:r>
        <w:t xml:space="preserve">   Domination    </w:t>
      </w:r>
      <w:r>
        <w:t xml:space="preserve">   Guerre    </w:t>
      </w:r>
      <w:r>
        <w:t xml:space="preserve">   Jeu De Paumme    </w:t>
      </w:r>
      <w:r>
        <w:t xml:space="preserve">   Constitution    </w:t>
      </w:r>
      <w:r>
        <w:t xml:space="preserve">   Droit De L’homme    </w:t>
      </w:r>
      <w:r>
        <w:t xml:space="preserve">   Rebellion    </w:t>
      </w:r>
      <w:r>
        <w:t xml:space="preserve">   Tricolore    </w:t>
      </w:r>
      <w:r>
        <w:t xml:space="preserve">   Drapeau    </w:t>
      </w:r>
      <w:r>
        <w:t xml:space="preserve">   cadavre    </w:t>
      </w:r>
      <w:r>
        <w:t xml:space="preserve">   Marianne    </w:t>
      </w:r>
      <w:r>
        <w:t xml:space="preserve">   Guillotine    </w:t>
      </w:r>
      <w:r>
        <w:t xml:space="preserve">   Prise De La Bastille    </w:t>
      </w:r>
      <w:r>
        <w:t xml:space="preserve">   Louis xvi    </w:t>
      </w:r>
      <w:r>
        <w:t xml:space="preserve">   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Révolution Française</dc:title>
  <dcterms:created xsi:type="dcterms:W3CDTF">2021-10-11T15:34:31Z</dcterms:created>
  <dcterms:modified xsi:type="dcterms:W3CDTF">2021-10-11T15:34:31Z</dcterms:modified>
</cp:coreProperties>
</file>