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Révolution française et la révolution américaine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idées de cette philosophe sont trouvé dans la déclaration d'indépendance américaine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terreur est fini après sa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 signé par 56 délégués américains le 4 juillet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 et camarade de Robespierre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Groupe de personne qui ont commencé la révolution française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colons jettent du thé dans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Méthode d'éxecution pendant la révolution française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Personne qui a écrit la déclaration d'indépendance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Roi de la France pendant la révolution française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Philosophe de l'Âge des lumières: idée de séparer le pouvoir en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Reine de la France pendant la révolution française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ou la déclaration d'indépendance a été signé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Premier président des États-Unis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Acte qui dit que le gouvernement britannique a le même montant de pouvoir dans le Nouveau-Monde qu'au Anglettere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Philosophe de l'Âge des Lumières: idée de séparer l'état et l'Église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Ami de Robespierre et Desmoulins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phrase "no taxation without representation' est crée après cette loi est imposé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Révolution française et la révolution américaine</dc:title>
  <dcterms:created xsi:type="dcterms:W3CDTF">2021-10-11T15:34:24Z</dcterms:created>
  <dcterms:modified xsi:type="dcterms:W3CDTF">2021-10-11T15:34:24Z</dcterms:modified>
</cp:coreProperties>
</file>