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Rwanda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Tanzania    </w:t>
      </w:r>
      <w:r>
        <w:t xml:space="preserve">   Burundi    </w:t>
      </w:r>
      <w:r>
        <w:t xml:space="preserve">   Belgians    </w:t>
      </w:r>
      <w:r>
        <w:t xml:space="preserve">   Germany    </w:t>
      </w:r>
      <w:r>
        <w:t xml:space="preserve">   Hutu    </w:t>
      </w:r>
      <w:r>
        <w:t xml:space="preserve">   Machetes    </w:t>
      </w:r>
      <w:r>
        <w:t xml:space="preserve">   Rape    </w:t>
      </w:r>
      <w:r>
        <w:t xml:space="preserve">   Rawanda    </w:t>
      </w:r>
      <w:r>
        <w:t xml:space="preserve">   RPF    </w:t>
      </w:r>
      <w:r>
        <w:t xml:space="preserve">   Tutsi    </w:t>
      </w:r>
      <w:r>
        <w:t xml:space="preserve">   Twa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</dc:title>
  <dcterms:created xsi:type="dcterms:W3CDTF">2021-10-11T15:53:30Z</dcterms:created>
  <dcterms:modified xsi:type="dcterms:W3CDTF">2021-10-11T15:53:30Z</dcterms:modified>
</cp:coreProperties>
</file>