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Rwanda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Accident    </w:t>
      </w:r>
      <w:r>
        <w:t xml:space="preserve">   genocide    </w:t>
      </w:r>
      <w:r>
        <w:t xml:space="preserve">   Hutu    </w:t>
      </w:r>
      <w:r>
        <w:t xml:space="preserve">   Kigali    </w:t>
      </w:r>
      <w:r>
        <w:t xml:space="preserve">   Paul Kigame    </w:t>
      </w:r>
      <w:r>
        <w:t xml:space="preserve">   Plane    </w:t>
      </w:r>
      <w:r>
        <w:t xml:space="preserve">   Rwanda    </w:t>
      </w:r>
      <w:r>
        <w:t xml:space="preserve">   treaty    </w:t>
      </w:r>
      <w:r>
        <w:t xml:space="preserve">   Tutsi    </w:t>
      </w:r>
      <w:r>
        <w:t xml:space="preserve">   Twa    </w:t>
      </w:r>
      <w:r>
        <w:t xml:space="preserve">   Uganda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Rwanda</dc:title>
  <dcterms:created xsi:type="dcterms:W3CDTF">2021-10-11T15:52:09Z</dcterms:created>
  <dcterms:modified xsi:type="dcterms:W3CDTF">2021-10-11T15:52:09Z</dcterms:modified>
</cp:coreProperties>
</file>