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Belgium and ------- imperialized and created the conflict in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Paramilitary organization responsible for a large percentage of the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targeted ethinic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Hutu National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grass court public tribunals held after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genocide began in --------- 1994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president of Rwanda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the tall ---- was announced on the radio signalling the beginning of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Canadian UN General assigned to keep the peace in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President was assassinated to initiate the genocide?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who survived by hiding uunder dead bodies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majority ethinic who took up 85% of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a citizen of one country but lives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Rusesanigna was the hotel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US blackhawk helicopters were shot down before the genocide in what 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President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of choice used by mobile killing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device was used to organize the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genocide ended in ------- 1994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came from the north of Rwanda and ended the genocide?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 Genocide</dc:title>
  <dcterms:created xsi:type="dcterms:W3CDTF">2021-10-11T15:53:44Z</dcterms:created>
  <dcterms:modified xsi:type="dcterms:W3CDTF">2021-10-11T15:53:44Z</dcterms:modified>
</cp:coreProperties>
</file>