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Rwanda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Tutsi    </w:t>
      </w:r>
      <w:r>
        <w:t xml:space="preserve">   stabbed    </w:t>
      </w:r>
      <w:r>
        <w:t xml:space="preserve">   Pacifique    </w:t>
      </w:r>
      <w:r>
        <w:t xml:space="preserve">   nightmare    </w:t>
      </w:r>
      <w:r>
        <w:t xml:space="preserve">   Ndoli    </w:t>
      </w:r>
      <w:r>
        <w:t xml:space="preserve">   murdered    </w:t>
      </w:r>
      <w:r>
        <w:t xml:space="preserve">   Mukecuru    </w:t>
      </w:r>
      <w:r>
        <w:t xml:space="preserve">   machete    </w:t>
      </w:r>
      <w:r>
        <w:t xml:space="preserve">   Hutu    </w:t>
      </w:r>
      <w:r>
        <w:t xml:space="preserve">   hometown    </w:t>
      </w:r>
      <w:r>
        <w:t xml:space="preserve">   genocide    </w:t>
      </w:r>
      <w:r>
        <w:t xml:space="preserve">   Emma    </w:t>
      </w:r>
      <w:r>
        <w:t xml:space="preserve">   elderlyman    </w:t>
      </w:r>
      <w:r>
        <w:t xml:space="preserve">   dented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Rwanda War</dc:title>
  <dcterms:created xsi:type="dcterms:W3CDTF">2021-10-11T15:52:41Z</dcterms:created>
  <dcterms:modified xsi:type="dcterms:W3CDTF">2021-10-11T15:52:41Z</dcterms:modified>
</cp:coreProperties>
</file>