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Rwandan Genocide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Nationalists    </w:t>
      </w:r>
      <w:r>
        <w:t xml:space="preserve">   Extremists    </w:t>
      </w:r>
      <w:r>
        <w:t xml:space="preserve">   July    </w:t>
      </w:r>
      <w:r>
        <w:t xml:space="preserve">   June    </w:t>
      </w:r>
      <w:r>
        <w:t xml:space="preserve">   April    </w:t>
      </w:r>
      <w:r>
        <w:t xml:space="preserve">   Radio Stations    </w:t>
      </w:r>
      <w:r>
        <w:t xml:space="preserve">   Plane Crash    </w:t>
      </w:r>
      <w:r>
        <w:t xml:space="preserve">   Roadblocks    </w:t>
      </w:r>
      <w:r>
        <w:t xml:space="preserve">   Rwanda    </w:t>
      </w:r>
      <w:r>
        <w:t xml:space="preserve">   Kilgali    </w:t>
      </w:r>
      <w:r>
        <w:t xml:space="preserve">   Orphans    </w:t>
      </w:r>
      <w:r>
        <w:t xml:space="preserve">   Murder    </w:t>
      </w:r>
      <w:r>
        <w:t xml:space="preserve">   Genocide    </w:t>
      </w:r>
      <w:r>
        <w:t xml:space="preserve">   Tutsi    </w:t>
      </w:r>
      <w:r>
        <w:t xml:space="preserve">   Hutu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Rwandan Genocide Word Search</dc:title>
  <dcterms:created xsi:type="dcterms:W3CDTF">2021-10-11T15:53:33Z</dcterms:created>
  <dcterms:modified xsi:type="dcterms:W3CDTF">2021-10-11T15:53:33Z</dcterms:modified>
</cp:coreProperties>
</file>