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Rwandan Genocide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Death of individual triggered angered Hutus to take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did the genocide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Superior, most of the victims in the Rwandan Genocide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media, terrorization that encouraged the nation’s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assault weapon (First-hand)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Rwandan Patriotic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 class making of 85% of the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Rwanda ____________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Eight hundred __________ citizens of Rwanda died during the genocide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commander of United Nations Assistance Mission for Rwanda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Rwanda’s independence declared by _____________ in 1962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Rwandan Genocide</dc:title>
  <dcterms:created xsi:type="dcterms:W3CDTF">2021-10-11T15:53:14Z</dcterms:created>
  <dcterms:modified xsi:type="dcterms:W3CDTF">2021-10-11T15:53:14Z</dcterms:modified>
</cp:coreProperties>
</file>